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书名：方与圆  一部让你人生事业才能通达的宝典</w:t>
      </w:r>
    </w:p>
    <w:p>
      <w:r>
        <w:t>作者：殷涵著</w:t>
      </w:r>
    </w:p>
    <w:p>
      <w:r>
        <w:t>出版社：延吉：延边大学出版社</w:t>
      </w:r>
    </w:p>
    <w:p>
      <w:r>
        <w:t>出版日期：1999.05</w:t>
      </w:r>
    </w:p>
    <w:p>
      <w:r>
        <w:t>总页数：384</w:t>
      </w:r>
    </w:p>
    <w:p>
      <w:r>
        <w:t>更多请访问教客网: www.jiaokey.com</w:t>
      </w:r>
    </w:p>
    <w:p>
      <w:r>
        <w:t>方与圆  一部让你人生事业才能通达的宝典 评论地址：https://www.jiaokey.com/book/detail/12522100.html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