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书名：国内铁路桥梁墩台及基础现状调查</w:t>
      </w:r>
    </w:p>
    <w:p>
      <w:r>
        <w:t>作者：铁道部大桥工程局桥梁科学研究所</w:t>
      </w:r>
    </w:p>
    <w:p>
      <w:r>
        <w:t>出版社：1978.06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国内铁路桥梁墩台及基础现状调查 评论地址：https://www.jiaokey.com/book/detail/12522417.html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