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书名：草根创业的5项修炼</w:t>
      </w:r>
    </w:p>
    <w:p>
      <w:r>
        <w:t>作者：钟普洋著</w:t>
      </w:r>
    </w:p>
    <w:p>
      <w:r>
        <w:t>出版社：北京：电子工业出版社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草根创业的5项修炼 评论地址：https://www.jiaokey.com/book/detail/12522924.html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