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书名：胎教与婴幼儿智力开发</w:t>
      </w:r>
    </w:p>
    <w:p>
      <w:r>
        <w:t>作者：万力生，钟伟梅著</w:t>
      </w:r>
    </w:p>
    <w:p>
      <w:r>
        <w:t>出版社：北京：金盾出版社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胎教与婴幼儿智力开发 评论地址：https://www.jiaokey.com/book/detail/12522977.html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