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书名：自主创新与立法保障  比较与借鉴</w:t>
      </w:r>
    </w:p>
    <w:p>
      <w:r>
        <w:t>作者：陈俊著</w:t>
      </w:r>
    </w:p>
    <w:p>
      <w:r>
        <w:t>出版社：上海：复旦大学出版社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自主创新与立法保障  比较与借鉴 评论地址：https://www.jiaokey.com/book/detail/12523127.html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