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第2季  成就最好的自己</w:t>
      </w:r>
    </w:p>
    <w:p>
      <w:r>
        <w:t>作者：尚阳著</w:t>
      </w:r>
    </w:p>
    <w:p>
      <w:r>
        <w:t>出版社：武汉：长江文艺出版社</w:t>
      </w:r>
    </w:p>
    <w:p>
      <w:r>
        <w:t>出版日期：2010.02</w:t>
      </w:r>
    </w:p>
    <w:p>
      <w:r>
        <w:t>总页数：247</w:t>
      </w:r>
    </w:p>
    <w:p>
      <w:r>
        <w:t>更多请访问教客网: www.jiaokey.com</w:t>
      </w:r>
    </w:p>
    <w:p>
      <w:r>
        <w:t>你在为谁读书  第2季  成就最好的自己 评论地址：https://www.jiaokey.com/book/detail/12523460.html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