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书名：寻找精神家园</w:t>
      </w:r>
    </w:p>
    <w:p>
      <w:r>
        <w:t>作者：（美）亨利·戴维·梭罗著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总页数：297</w:t>
      </w:r>
    </w:p>
    <w:p>
      <w:r>
        <w:t>更多请访问教客网: www.jiaokey.com</w:t>
      </w:r>
    </w:p>
    <w:p>
      <w:r>
        <w:t>寻找精神家园 评论地址：https://www.jiaokey.com/book/detail/12523470.html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