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科学活坐标  博学多才的沈括</w:t>
      </w:r>
    </w:p>
    <w:p>
      <w:r>
        <w:rPr>
          <w:rFonts w:ascii="宋体" w:hAnsi="宋体" w:eastAsia="宋体"/>
          <w:sz w:val="24"/>
        </w:rPr>
        <w:t>刘希俊著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39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科学活坐标  博学多才的沈括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沈括（1031～1095）-传记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本书出售、求购地址：https://www.jiaokey.com/book/detail/12523945.html</w:t>
      </w:r>
    </w:p>
    <w:p>
      <w:r>
        <w:t>更多相关图书推荐：https://www.jiaokey.com</w:t>
      </w:r>
    </w:p>
    <w:p>
      <w:r>
        <w:t>刘希俊著 其他作品：https://www.jiaokey.com/tag/刘希俊著.html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关键词搜索：https://www.jiaokey.com/tag/沈括（1031～1095）-传记.html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