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书名：陕西药材介绍</w:t>
      </w:r>
    </w:p>
    <w:p>
      <w:r>
        <w:t>作者：陕西省农业展览会编</w:t>
      </w:r>
    </w:p>
    <w:p>
      <w:r>
        <w:t>出版社：西安：陕西人民出版社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陕西药材介绍 评论地址：https://www.jiaokey.com/book/detail/12524247.html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