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书名：硕士研究生入学考试英语听力标准测试  2004</w:t>
      </w:r>
    </w:p>
    <w:p>
      <w:r>
        <w:t>作者：周固，张海燕编著</w:t>
      </w:r>
    </w:p>
    <w:p>
      <w:r>
        <w:t>出版社：江苏音像出版社</w:t>
      </w:r>
    </w:p>
    <w:p>
      <w:r>
        <w:t>出版日期：2003.03</w:t>
      </w:r>
    </w:p>
    <w:p>
      <w:r>
        <w:t>总页数：132</w:t>
      </w:r>
    </w:p>
    <w:p>
      <w:r>
        <w:t>更多请访问教客网: www.jiaokey.com</w:t>
      </w:r>
    </w:p>
    <w:p>
      <w:r>
        <w:t>硕士研究生入学考试英语听力标准测试  2004 评论地址：https://www.jiaokey.com/book/detail/12524647.html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