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书名：2007年硕士研究生入学考试英语冲刺命题猜想5套卷  B卷</w:t>
      </w:r>
    </w:p>
    <w:p>
      <w:r>
        <w:t>作者：刘启升等主编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总页数：110</w:t>
      </w:r>
    </w:p>
    <w:p>
      <w:r>
        <w:t>更多请访问教客网: www.jiaokey.com</w:t>
      </w:r>
    </w:p>
    <w:p>
      <w:r>
        <w:t>2007年硕士研究生入学考试英语冲刺命题猜想5套卷  B卷 评论地址：https://www.jiaokey.com/book/detail/12524876.html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