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书名：湖北古代科技珍闻</w:t>
      </w:r>
    </w:p>
    <w:p>
      <w:r>
        <w:t>作者：丰荣森，杨剑虹编</w:t>
      </w:r>
    </w:p>
    <w:p>
      <w:r>
        <w:t>出版社：湖北省科技志编辑室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湖北古代科技珍闻 评论地址：https://www.jiaokey.com/book/detail/12525458.html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