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书名：氮肥厂实用密封技术经验汇编</w:t>
      </w:r>
    </w:p>
    <w:p>
      <w:r>
        <w:t>作者：《小氮肥》编辑部编</w:t>
      </w:r>
    </w:p>
    <w:p>
      <w:r>
        <w:t>出版社：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氮肥厂实用密封技术经验汇编 评论地址：https://www.jiaokey.com/book/detail/12525559.html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