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书名：建筑物倒塌实例与分析</w:t>
      </w:r>
    </w:p>
    <w:p>
      <w:r>
        <w:t>作者：张富春译</w:t>
      </w:r>
    </w:p>
    <w:p>
      <w:r>
        <w:t>出版社：冶金部建筑研究总院建筑情报研究室</w:t>
      </w:r>
    </w:p>
    <w:p>
      <w:r>
        <w:t>出版日期：1989.06</w:t>
      </w:r>
    </w:p>
    <w:p>
      <w:r>
        <w:t>总页数：135</w:t>
      </w:r>
    </w:p>
    <w:p>
      <w:r>
        <w:t>更多请访问教客网: www.jiaokey.com</w:t>
      </w:r>
    </w:p>
    <w:p>
      <w:r>
        <w:t>建筑物倒塌实例与分析 评论地址：https://www.jiaokey.com/book/detail/12525584.html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