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书名：交流电动机的检查与修理</w:t>
      </w:r>
    </w:p>
    <w:p>
      <w:r>
        <w:t>作者：李继嘉，陈静芳著</w:t>
      </w:r>
    </w:p>
    <w:p>
      <w:r>
        <w:t>出版社：五洲出版社</w:t>
      </w:r>
    </w:p>
    <w:p>
      <w:r>
        <w:t>出版日期：1979.04</w:t>
      </w:r>
    </w:p>
    <w:p>
      <w:r>
        <w:t>总页数：175</w:t>
      </w:r>
    </w:p>
    <w:p>
      <w:r>
        <w:t>更多请访问教客网: www.jiaokey.com</w:t>
      </w:r>
    </w:p>
    <w:p>
      <w:r>
        <w:t>交流电动机的检查与修理 评论地址：https://www.jiaokey.com/book/detail/12525655.html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