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书名：奇怪的动物</w:t>
      </w:r>
    </w:p>
    <w:p>
      <w:r>
        <w:t>作者：纪惟一著</w:t>
      </w:r>
    </w:p>
    <w:p>
      <w:r>
        <w:t>出版社：龙江文化事业有限公司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奇怪的动物 评论地址：https://www.jiaokey.com/book/detail/12525660.html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