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书名：在传统与现代之间  古代文论的现代遭际</w:t>
      </w:r>
    </w:p>
    <w:p>
      <w:r>
        <w:t>作者：党圣元著</w:t>
      </w:r>
    </w:p>
    <w:p>
      <w:r>
        <w:t>出版社：济南：山东教育出版社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在传统与现代之间  古代文论的现代遭际 评论地址：https://www.jiaokey.com/book/detail/12525717.html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