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书名：中国居民生活质量研究</w:t>
      </w:r>
    </w:p>
    <w:p>
      <w:r>
        <w:t>作者：韩淑丽，郭江著</w:t>
      </w:r>
    </w:p>
    <w:p>
      <w:r>
        <w:t>出版社：呼和浩特：内蒙古大学出版社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中国居民生活质量研究 评论地址：https://www.jiaokey.com/book/detail/12525864.html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