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书名：阶梯分类阅读  双色名师导航  英语  初三</w:t>
      </w:r>
    </w:p>
    <w:p>
      <w:r>
        <w:t>作者：曹永生</w:t>
      </w:r>
    </w:p>
    <w:p>
      <w:r>
        <w:t>出版社：呼和浩特：内蒙古人民出版社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阶梯分类阅读  双色名师导航  英语  初三 评论地址：https://www.jiaokey.com/book/detail/12525969.html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