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书名：石榴树</w:t>
      </w:r>
    </w:p>
    <w:p>
      <w:r>
        <w:t>作者：（美）威廉·萨洛延（W.Saroyan）著；吕叔湘译</w:t>
      </w:r>
    </w:p>
    <w:p>
      <w:r>
        <w:t>出版社：开明书店</w:t>
      </w:r>
    </w:p>
    <w:p>
      <w:r>
        <w:t>出版日期：1943</w:t>
      </w:r>
    </w:p>
    <w:p>
      <w:r>
        <w:t>总页数：182</w:t>
      </w:r>
    </w:p>
    <w:p>
      <w:r>
        <w:t>更多请访问教客网: www.jiaokey.com</w:t>
      </w:r>
    </w:p>
    <w:p>
      <w:r>
        <w:t>石榴树 评论地址：https://www.jiaokey.com/book/detail/12526037.html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