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书名：中国发展之魂  经济篇</w:t>
      </w:r>
    </w:p>
    <w:p>
      <w:r>
        <w:t>作者：周德祥总主编；高新才主编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总页数：422</w:t>
      </w:r>
    </w:p>
    <w:p>
      <w:r>
        <w:t>更多请访问教客网: www.jiaokey.com</w:t>
      </w:r>
    </w:p>
    <w:p>
      <w:r>
        <w:t>中国发展之魂  经济篇 评论地址：https://www.jiaokey.com/book/detail/12526260.html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