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书名：中国发展之魂  文化篇</w:t>
      </w:r>
    </w:p>
    <w:p>
      <w:r>
        <w:t>作者：周德祥总主编；李宗涵主编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总页数：261</w:t>
      </w:r>
    </w:p>
    <w:p>
      <w:r>
        <w:t>更多请访问教客网: www.jiaokey.com</w:t>
      </w:r>
    </w:p>
    <w:p>
      <w:r>
        <w:t>中国发展之魂  文化篇 评论地址：https://www.jiaokey.com/book/detail/12526262.html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