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书名：中国企业境外上市指南  第2版</w:t>
      </w:r>
    </w:p>
    <w:p>
      <w:r>
        <w:t>作者：王晓滨，陈石主编</w:t>
      </w:r>
    </w:p>
    <w:p>
      <w:r>
        <w:t>出版社：厦门：厦门大学出版社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中国企业境外上市指南  第2版 评论地址：https://www.jiaokey.com/book/detail/12526299.html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