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第29卷  物质文化史</w:t>
      </w:r>
    </w:p>
    <w:p>
      <w:r>
        <w:t>作者：沈从文著</w:t>
      </w:r>
    </w:p>
    <w:p>
      <w:r>
        <w:t>出版社：太原：北岳文艺出版社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沈从文全集  第29卷  物质文化史 评论地址：https://www.jiaokey.com/book/detail/12526424.html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