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书名：雕刻时光的吟唱  感动你一生的金曲故事  英汉对照</w:t>
      </w:r>
    </w:p>
    <w:p>
      <w:r>
        <w:t>作者：张淑霞，王琼瑜，苏鸯等著</w:t>
      </w:r>
    </w:p>
    <w:p>
      <w:r>
        <w:t>出版社：合肥：安徽科学技术出版社</w:t>
      </w:r>
    </w:p>
    <w:p>
      <w:r>
        <w:t>出版日期：2010.04</w:t>
      </w:r>
    </w:p>
    <w:p>
      <w:r>
        <w:t>总页数：268</w:t>
      </w:r>
    </w:p>
    <w:p>
      <w:r>
        <w:t>更多请访问教客网: www.jiaokey.com</w:t>
      </w:r>
    </w:p>
    <w:p>
      <w:r>
        <w:t>雕刻时光的吟唱  感动你一生的金曲故事  英汉对照 评论地址：https://www.jiaokey.com/book/detail/12526453.html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