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书名：美国名人名著短篇精选  1  英汉对照</w:t>
      </w:r>
    </w:p>
    <w:p>
      <w:r>
        <w:t>作者：张邱慧主编</w:t>
      </w:r>
    </w:p>
    <w:p>
      <w:r>
        <w:t>出版社：长春：吉林出版集团有限责任公司</w:t>
      </w:r>
    </w:p>
    <w:p>
      <w:r>
        <w:t>出版日期：2010.02</w:t>
      </w:r>
    </w:p>
    <w:p>
      <w:r>
        <w:t>总页数：173</w:t>
      </w:r>
    </w:p>
    <w:p>
      <w:r>
        <w:t>更多请访问教客网: www.jiaokey.com</w:t>
      </w:r>
    </w:p>
    <w:p>
      <w:r>
        <w:t>美国名人名著短篇精选  1  英汉对照 评论地址：https://www.jiaokey.com/book/detail/12526474.html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