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书名：英语排列组合解析  英语单词记忆的新变革</w:t>
      </w:r>
    </w:p>
    <w:p>
      <w:r>
        <w:t>作者：戚建平主编</w:t>
      </w:r>
    </w:p>
    <w:p>
      <w:r>
        <w:t>出版社：开封：河南大学出版社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英语排列组合解析  英语单词记忆的新变革 评论地址：https://www.jiaokey.com/book/detail/12526551.html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