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书名：糖尿病的家庭康复</w:t>
      </w:r>
    </w:p>
    <w:p>
      <w:r>
        <w:t>作者：刘军，查英，王芳等编著</w:t>
      </w:r>
    </w:p>
    <w:p>
      <w:r>
        <w:t>出版社：上海：上海科学技术文献出版社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糖尿病的家庭康复 评论地址：https://www.jiaokey.com/book/detail/12526833.html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