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书名：文科数学学习指导</w:t>
      </w:r>
    </w:p>
    <w:p>
      <w:r>
        <w:t>作者：杨益民，杨延龄，沙峯编著</w:t>
      </w:r>
    </w:p>
    <w:p>
      <w:r>
        <w:t>出版社：北京：中国建材工业出版社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文科数学学习指导 评论地址：https://www.jiaokey.com/book/detail/12526837.html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