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书名：这样开小家电维修店</w:t>
      </w:r>
    </w:p>
    <w:p>
      <w:r>
        <w:t>作者：刘承松编著</w:t>
      </w:r>
    </w:p>
    <w:p>
      <w:r>
        <w:t>出版社：重庆：重庆出版社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这样开小家电维修店 评论地址：https://www.jiaokey.com/book/detail/12526919.html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