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书名：输电线路巡线机器人视觉系统图像处理及模式识别研究</w:t>
      </w:r>
    </w:p>
    <w:p>
      <w:r>
        <w:t>作者：傅思遥，梁自泽，侯增广等编著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总页数：219</w:t>
      </w:r>
    </w:p>
    <w:p>
      <w:r>
        <w:t>更多请访问教客网: www.jiaokey.com</w:t>
      </w:r>
    </w:p>
    <w:p>
      <w:r>
        <w:t>输电线路巡线机器人视觉系统图像处理及模式识别研究 评论地址：https://www.jiaokey.com/book/detail/12527019.html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