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</w:t>
      </w:r>
    </w:p>
    <w:p>
      <w:r>
        <w:t>作者：（西汉）司马迁著</w:t>
      </w:r>
    </w:p>
    <w:p>
      <w:r>
        <w:t>出版社：西安:陕西师范大学出版社,2010.04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史记菁华 评论地址：https://www.jiaokey.com/book/detail/12527119.html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