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质与量的战争  揭示中国品质的真相与未来</w:t>
      </w:r>
    </w:p>
    <w:p>
      <w:r>
        <w:rPr>
          <w:rFonts w:ascii="宋体" w:hAnsi="宋体" w:eastAsia="宋体"/>
          <w:sz w:val="24"/>
        </w:rPr>
        <w:t>杨钢著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273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质与量的战争  揭示中国品质的真相与未来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产品质量-质量管理-中国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本书出售、求购地址：https://www.jiaokey.com/book/detail/12527307.html</w:t>
      </w:r>
    </w:p>
    <w:p>
      <w:r>
        <w:t>更多相关图书推荐：https://www.jiaokey.com</w:t>
      </w:r>
    </w:p>
    <w:p>
      <w:r>
        <w:t>杨钢著 其他作品：https://www.jiaokey.com/tag/杨钢著.html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关键词搜索：https://www.jiaokey.com/tag/产品质量-质量管理-中国.html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