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书名：会有天使替我爱你  感动你一生的童话片段  英汉对照</w:t>
      </w:r>
    </w:p>
    <w:p>
      <w:r>
        <w:t>作者：张立蓉，孟祥春编著</w:t>
      </w:r>
    </w:p>
    <w:p>
      <w:r>
        <w:t>出版社：合肥：安徽科学技术出版社</w:t>
      </w:r>
    </w:p>
    <w:p>
      <w:r>
        <w:t>出版日期：2010.04</w:t>
      </w:r>
    </w:p>
    <w:p>
      <w:r>
        <w:t>总页数：274</w:t>
      </w:r>
    </w:p>
    <w:p>
      <w:r>
        <w:t>更多请访问教客网: www.jiaokey.com</w:t>
      </w:r>
    </w:p>
    <w:p>
      <w:r>
        <w:t>会有天使替我爱你  感动你一生的童话片段  英汉对照 评论地址：https://www.jiaokey.com/book/detail/12527388.html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