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书名：客户信用分析技巧</w:t>
      </w:r>
    </w:p>
    <w:p>
      <w:r>
        <w:t>作者：陈玉菁著</w:t>
      </w:r>
    </w:p>
    <w:p>
      <w:r>
        <w:t>出版社：上海：立信会计出版社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客户信用分析技巧 评论地址：https://www.jiaokey.com/book/detail/12527688.html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