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王充—古代的战斗唯物论者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王充—古代的战斗唯物论者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本书出售、求购地址：https://www.jiaokey.com/book/detail/12527747.html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人民出版社 出版图书：https://www.jiaokey.com/tag/人民出版社.html</w:t>
      </w:r>
    </w:p>
    <w:p>
      <w:r>
        <w:t>关键词搜索：https://www.jiaokey.com/tag/王充—古代的战斗唯物论者.html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