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初潭集中国思想史资料丛刊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初潭集中国思想史资料丛刊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本书出售、求购地址：https://www.jiaokey.com/book/detail/12527751.html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关键词搜索：https://www.jiaokey.com/tag/初潭集中国思想史资料丛刊.html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