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书名：俄罗斯远东地区药用植物</w:t>
      </w:r>
    </w:p>
    <w:p>
      <w:r>
        <w:t>作者：张彦龙编著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俄罗斯远东地区药用植物 评论地址：https://www.jiaokey.com/book/detail/12527965.html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