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书名：居家养老护理</w:t>
      </w:r>
    </w:p>
    <w:p>
      <w:r>
        <w:t>作者：倪荣，王先益主编</w:t>
      </w:r>
    </w:p>
    <w:p>
      <w:r>
        <w:t>出版社：杭州:浙江大学出版社,2009.04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居家养老护理 评论地址：https://www.jiaokey.com/book/detail/12528018.html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