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书名：民众教育新设施</w:t>
      </w:r>
    </w:p>
    <w:p>
      <w:r>
        <w:t>作者：江苏省立教育学院研究实验部编</w:t>
      </w:r>
    </w:p>
    <w:p>
      <w:r>
        <w:t>出版社：上海东方印书馆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民众教育新设施 评论地址：https://www.jiaokey.com/book/detail/12528176.html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