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书名：高职高专实用英语口语与信涵词典</w:t>
      </w:r>
    </w:p>
    <w:p>
      <w:r>
        <w:t>作者：周正太主编</w:t>
      </w:r>
    </w:p>
    <w:p>
      <w:r>
        <w:t>出版社：武汉:华中科技大学出版社,2004.09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高职高专实用英语口语与信涵词典 评论地址：https://www.jiaokey.com/book/detail/12528426.html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