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书名：《疯狂英语》十周年精选</w:t>
      </w:r>
    </w:p>
    <w:p>
      <w:r>
        <w:t>作者：《疯狂英语》编辑部制作</w:t>
      </w:r>
    </w:p>
    <w:p>
      <w:r>
        <w:t>出版社：南昌：江西文化音像出版社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《疯狂英语》十周年精选 评论地址：https://www.jiaokey.com/book/detail/12528481.html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