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书名：简易背诵法  临考短文精选  高中篇</w:t>
      </w:r>
    </w:p>
    <w:p>
      <w:r>
        <w:t>作者：麦文,孙丽佳著</w:t>
      </w:r>
    </w:p>
    <w:p>
      <w:r>
        <w:t>出版社：南昌：江西文化音像出版社</w:t>
      </w:r>
    </w:p>
    <w:p>
      <w:r>
        <w:t>出版日期：2006.06</w:t>
      </w:r>
    </w:p>
    <w:p>
      <w:r>
        <w:t>总页数：154</w:t>
      </w:r>
    </w:p>
    <w:p>
      <w:r>
        <w:t>更多请访问教客网: www.jiaokey.com</w:t>
      </w:r>
    </w:p>
    <w:p>
      <w:r>
        <w:t>简易背诵法  临考短文精选  高中篇 评论地址：https://www.jiaokey.com/book/detail/12528484.html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