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书名：报检员资格全国统一考试教材同步辅导·同步练习  2006年版</w:t>
      </w:r>
    </w:p>
    <w:p>
      <w:r>
        <w:t>作者：刘春晖，李明主编</w:t>
      </w:r>
    </w:p>
    <w:p>
      <w:r>
        <w:t>出版社：北京:中国戏剧出版社,2006.05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报检员资格全国统一考试教材同步辅导·同步练习  2006年版 评论地址：https://www.jiaokey.com/book/detail/12528538.html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