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做男人必备11种心眼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做男人必备11种心眼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本书出售、求购地址：https://www.jiaokey.com/book/detail/12528565.html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关键词搜索：https://www.jiaokey.com/tag/做男人必备11种心眼.html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