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简单富足  生活美学日记</w:t>
      </w:r>
    </w:p>
    <w:p>
      <w:r>
        <w:rPr>
          <w:rFonts w:ascii="宋体" w:hAnsi="宋体" w:eastAsia="宋体"/>
          <w:sz w:val="24"/>
        </w:rPr>
        <w:t>（美）莎拉·班·布瑞斯纳（Sarah Ban Breathnach）著；高志仁译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简单富足  生活美学日记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（美）莎拉·班·布瑞斯纳（Sarah Ban Breathnach）著；高志仁译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本书出售、求购地址：https://www.jiaokey.com/book/detail/12528645.html</w:t>
      </w:r>
    </w:p>
    <w:p>
      <w:r>
        <w:t>更多相关图书推荐：https://www.jiaokey.com</w:t>
      </w:r>
    </w:p>
    <w:p>
      <w:r>
        <w:t>（美）莎拉·班·布瑞斯纳（Sarah Ban Breathnach）著；高志仁译 其他作品：https://www.jiaokey.com/tag/（美）莎拉·班·布瑞斯纳（Sarah Ban Breathnach）著；高志仁译.html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关键词搜索：https://www.jiaokey.com/tag/简单富足  生活美学日记.html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