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书名：和工作谈恋爱  你会问自己的66个问题</w:t>
      </w:r>
    </w:p>
    <w:p>
      <w:r>
        <w:t>作者：剑鹏著</w:t>
      </w:r>
    </w:p>
    <w:p>
      <w:r>
        <w:t>出版社：北京：金城出版社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和工作谈恋爱  你会问自己的66个问题 评论地址：https://www.jiaokey.com/book/detail/12528657.html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