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书名：美容院员工管理策略</w:t>
      </w:r>
    </w:p>
    <w:p>
      <w:r>
        <w:t>作者：张晓梅主编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美容院员工管理策略 评论地址：https://www.jiaokey.com/book/detail/12528659.html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