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朝野杂记  5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朝野杂记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本书出售、求购地址：https://www.jiaokey.com/book/detail/12529348.html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关键词搜索：https://www.jiaokey.com/tag/朝野杂记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