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钦定辽史  卷63-70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钦定辽史  卷63-70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本书出售、求购地址：https://www.jiaokey.com/book/detail/12529664.html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关键词搜索：https://www.jiaokey.com/tag/钦定辽史  卷63-70.html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